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ami    </w:t>
      </w:r>
      <w:r>
        <w:t xml:space="preserve">   amie    </w:t>
      </w:r>
      <w:r>
        <w:t xml:space="preserve">   beau-père    </w:t>
      </w:r>
      <w:r>
        <w:t xml:space="preserve">   belle-mère    </w:t>
      </w:r>
      <w:r>
        <w:t xml:space="preserve">   copain    </w:t>
      </w:r>
      <w:r>
        <w:t xml:space="preserve">   copine    </w:t>
      </w:r>
      <w:r>
        <w:t xml:space="preserve">   cousin    </w:t>
      </w:r>
      <w:r>
        <w:t xml:space="preserve">   cousine    </w:t>
      </w:r>
      <w:r>
        <w:t xml:space="preserve">   demi-frère    </w:t>
      </w:r>
      <w:r>
        <w:t xml:space="preserve">   demi-sœur    </w:t>
      </w:r>
      <w:r>
        <w:t xml:space="preserve">   famille    </w:t>
      </w:r>
      <w:r>
        <w:t xml:space="preserve">   frère    </w:t>
      </w:r>
      <w:r>
        <w:t xml:space="preserve">   grand-mère    </w:t>
      </w:r>
      <w:r>
        <w:t xml:space="preserve">   grand-père    </w:t>
      </w:r>
      <w:r>
        <w:t xml:space="preserve">   grands-parents    </w:t>
      </w:r>
      <w:r>
        <w:t xml:space="preserve">   mère    </w:t>
      </w:r>
      <w:r>
        <w:t xml:space="preserve">   oncle    </w:t>
      </w:r>
      <w:r>
        <w:t xml:space="preserve">   parents    </w:t>
      </w:r>
      <w:r>
        <w:t xml:space="preserve">   père    </w:t>
      </w:r>
      <w:r>
        <w:t xml:space="preserve">   sœur    </w:t>
      </w:r>
      <w:r>
        <w:t xml:space="preserve">   tante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2021-10-11T10:38:09Z</dcterms:created>
  <dcterms:modified xsi:type="dcterms:W3CDTF">2021-10-11T10:38:09Z</dcterms:modified>
</cp:coreProperties>
</file>