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hommes de cet animal ont des bois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Leur nom scientifique est Bubo virginianus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plus grande mammifère en Nord-Amérique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Leur nom scientifique est ardea herodias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dauphin noir et blanc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Winnie l'Ourson ou Paddington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Leurs prédateurs sont les humaines, les lions de montagne, les loups et les ours.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Ils voyagent dans un ligne de "V"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Leurs queues sont des snacks délicieux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Les frères sauvages des chiens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"Bambi" dans le film Disney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Faune</dc:title>
  <dcterms:created xsi:type="dcterms:W3CDTF">2021-10-11T10:38:33Z</dcterms:created>
  <dcterms:modified xsi:type="dcterms:W3CDTF">2021-10-11T10:38:33Z</dcterms:modified>
</cp:coreProperties>
</file>