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Fecha</w:t>
      </w:r>
    </w:p>
    <w:p>
      <w:pPr>
        <w:pStyle w:val="Questions"/>
      </w:pPr>
      <w:r>
        <w:t xml:space="preserve">1. SLUNE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OTONO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ZMRAO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SGOAOT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NMGIODO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RAVMREIAP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IEVRSEN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AMOY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RBENMOVIE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VIENINOR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JOLIU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ARSEMT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EEBOFRR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BTERUOC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ORLEMSECI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NRAOVE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TEEPBRMSEI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ONEER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ESJVUE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BLIAR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OJIUN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OABADS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IBDICRMEE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Fecha</dc:title>
  <dcterms:created xsi:type="dcterms:W3CDTF">2021-10-11T10:38:29Z</dcterms:created>
  <dcterms:modified xsi:type="dcterms:W3CDTF">2021-10-11T10:38:29Z</dcterms:modified>
</cp:coreProperties>
</file>