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Fecha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el domingo    </w:t>
      </w:r>
      <w:r>
        <w:t xml:space="preserve">   el sábado    </w:t>
      </w:r>
      <w:r>
        <w:t xml:space="preserve">   el viernes    </w:t>
      </w:r>
      <w:r>
        <w:t xml:space="preserve">   el jueves    </w:t>
      </w:r>
      <w:r>
        <w:t xml:space="preserve">   el miércoles    </w:t>
      </w:r>
      <w:r>
        <w:t xml:space="preserve">   el martes    </w:t>
      </w:r>
      <w:r>
        <w:t xml:space="preserve">   el lunes    </w:t>
      </w:r>
      <w:r>
        <w:t xml:space="preserve">   anoche    </w:t>
      </w:r>
      <w:r>
        <w:t xml:space="preserve">   ayer    </w:t>
      </w:r>
      <w:r>
        <w:t xml:space="preserve">   mañana    </w:t>
      </w:r>
      <w:r>
        <w:t xml:space="preserve">   hoy    </w:t>
      </w:r>
      <w:r>
        <w:t xml:space="preserve">   la semana    </w:t>
      </w:r>
      <w:r>
        <w:t xml:space="preserve">   el calendario    </w:t>
      </w:r>
      <w:r>
        <w:t xml:space="preserve">   la fecha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Fecha</dc:title>
  <dcterms:created xsi:type="dcterms:W3CDTF">2021-10-11T10:37:50Z</dcterms:created>
  <dcterms:modified xsi:type="dcterms:W3CDTF">2021-10-11T10:37:50Z</dcterms:modified>
</cp:coreProperties>
</file>