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Fecha - The Date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Fecha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Miércoles    </w:t>
      </w:r>
      <w:r>
        <w:t xml:space="preserve">   Martes    </w:t>
      </w:r>
      <w:r>
        <w:t xml:space="preserve">   Lunes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Fecha - The Date</dc:title>
  <dcterms:created xsi:type="dcterms:W3CDTF">2021-10-11T10:38:47Z</dcterms:created>
  <dcterms:modified xsi:type="dcterms:W3CDTF">2021-10-11T10:38:47Z</dcterms:modified>
</cp:coreProperties>
</file>