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Felicidad Tarea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alguien que viene sin permiso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 un espejo, ves esto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demasiado orgullo, no es bueno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ladron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=diferente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cuando no quieres que alguien encuentre algo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una similitud (a similarity)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criminal hace esto en un banco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identificar a alguien o algo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=la cara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insólito, raro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=burlarse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=negarse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gemelo, ser como alguien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Felicidad Tarea</dc:title>
  <dcterms:created xsi:type="dcterms:W3CDTF">2021-10-11T10:38:20Z</dcterms:created>
  <dcterms:modified xsi:type="dcterms:W3CDTF">2021-10-11T10:38:20Z</dcterms:modified>
</cp:coreProperties>
</file>