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Feria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ferris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dizziness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junk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public entertainment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teddy bear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roller coster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raffle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fun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Feria </dc:title>
  <dcterms:created xsi:type="dcterms:W3CDTF">2021-10-11T10:38:31Z</dcterms:created>
  <dcterms:modified xsi:type="dcterms:W3CDTF">2021-10-11T10:38:31Z</dcterms:modified>
</cp:coreProperties>
</file>