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Fiesta De Mascaras</w:t>
      </w:r>
    </w:p>
    <w:p>
      <w:pPr>
        <w:pStyle w:val="Questions"/>
      </w:pPr>
      <w:r>
        <w:t xml:space="preserve">1. MASCÁRSA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VARLLE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VRSEDRIEIT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TIASFE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RECRDOA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LA TAEIFS DE SAÁASRMC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SIDELFE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ÓERLEAICCBN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REALGAÍ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AL ENOHC DE RBJAUS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CELSUD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AEIRF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Máscaras    </w:t>
      </w:r>
      <w:r>
        <w:t xml:space="preserve">   Llevar    </w:t>
      </w:r>
      <w:r>
        <w:t xml:space="preserve">   Divertirse    </w:t>
      </w:r>
      <w:r>
        <w:t xml:space="preserve">   Fiesta    </w:t>
      </w:r>
      <w:r>
        <w:t xml:space="preserve">   Decorar    </w:t>
      </w:r>
      <w:r>
        <w:t xml:space="preserve">   la Fiesta de Máscaras    </w:t>
      </w:r>
      <w:r>
        <w:t xml:space="preserve">   Desfile    </w:t>
      </w:r>
      <w:r>
        <w:t xml:space="preserve">   Celebración    </w:t>
      </w:r>
      <w:r>
        <w:t xml:space="preserve">   Alegría    </w:t>
      </w:r>
      <w:r>
        <w:t xml:space="preserve">   la Noche de Brujas    </w:t>
      </w:r>
      <w:r>
        <w:t xml:space="preserve">   Dulces    </w:t>
      </w:r>
      <w:r>
        <w:t xml:space="preserve">   feria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Fiesta De Mascaras</dc:title>
  <dcterms:created xsi:type="dcterms:W3CDTF">2021-10-11T10:38:31Z</dcterms:created>
  <dcterms:modified xsi:type="dcterms:W3CDTF">2021-10-11T10:38:31Z</dcterms:modified>
</cp:coreProperties>
</file>