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Foi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Saint Esprit    </w:t>
      </w:r>
      <w:r>
        <w:t xml:space="preserve">   Religion​    </w:t>
      </w:r>
      <w:r>
        <w:t xml:space="preserve">   Prière​    </w:t>
      </w:r>
      <w:r>
        <w:t xml:space="preserve">   Pardonne​    </w:t>
      </w:r>
      <w:r>
        <w:t xml:space="preserve">   Marie​    </w:t>
      </w:r>
      <w:r>
        <w:t xml:space="preserve">   Jésus​    </w:t>
      </w:r>
      <w:r>
        <w:t xml:space="preserve">   Foi​    </w:t>
      </w:r>
      <w:r>
        <w:t xml:space="preserve">   Église​    </w:t>
      </w:r>
      <w:r>
        <w:t xml:space="preserve">   Disciples    </w:t>
      </w:r>
      <w:r>
        <w:t xml:space="preserve">   Dieu​    </w:t>
      </w:r>
      <w:r>
        <w:t xml:space="preserve">   Croire​    </w:t>
      </w:r>
      <w:r>
        <w:t xml:space="preserve">   Complete​    </w:t>
      </w:r>
      <w:r>
        <w:t xml:space="preserve">   Chrétien​    </w:t>
      </w:r>
      <w:r>
        <w:t xml:space="preserve">   Certitude​    </w:t>
      </w:r>
      <w:r>
        <w:t xml:space="preserve">   Catholique ​    </w:t>
      </w:r>
      <w:r>
        <w:t xml:space="preserve">   Apôtre ​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Foi</dc:title>
  <dcterms:created xsi:type="dcterms:W3CDTF">2021-10-11T10:38:48Z</dcterms:created>
  <dcterms:modified xsi:type="dcterms:W3CDTF">2021-10-11T10:38:48Z</dcterms:modified>
</cp:coreProperties>
</file>