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Fourniture Scolaire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l'utilise pour apporter les crayons, des stylos, et des feutres.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met les papiers qu'on ne veut plus dans la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Pour faire un texte ou un coup de téléphone en classe, il faut un_________.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apport les cahiers et les livres au lycée.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l'utilise pour effacer le crayon quand on a fait un erreur.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l'utilise pour mésurer combien de millimètres il y a.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C'est un truc pour attacher des papier qui n'est pas permanent.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 les utilise pour couper le papier. (m pl)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 l'utilise beaucoup dans un cours de mathématiques. (f)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Pour effacer le tableau blanc, on utilise un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C'est un produit pour attacher une chose à un autre.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C'est un alternatif à un sac à dos.  Populaire avecs des élèves en primaire.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Pour aller sur Google ou écrit un document, on a besoin d'un ________________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met des feuilles des papier et les devoirs dedans pour chaque cours.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Quand le crayon n'écrit plus bien, on a besoin d'un ______________ crayons.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C'est un appareil qu'on l'utilise pour attacher deux papier.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 l'utilise dans la classe d'art pour créer un peinture.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 prof dit «sortez ________________ de papier» pour prenez des notes. (f)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Fourniture Scolaire</dc:title>
  <dcterms:created xsi:type="dcterms:W3CDTF">2021-10-11T10:38:44Z</dcterms:created>
  <dcterms:modified xsi:type="dcterms:W3CDTF">2021-10-11T10:38:44Z</dcterms:modified>
</cp:coreProperties>
</file>