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Francophonie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Algérie    </w:t>
      </w:r>
      <w:r>
        <w:t xml:space="preserve">   Belgique    </w:t>
      </w:r>
      <w:r>
        <w:t xml:space="preserve">   Burkina Faso    </w:t>
      </w:r>
      <w:r>
        <w:t xml:space="preserve">   Cameroun    </w:t>
      </w:r>
      <w:r>
        <w:t xml:space="preserve">   Canada    </w:t>
      </w:r>
      <w:r>
        <w:t xml:space="preserve">   Côte d'Ivoire    </w:t>
      </w:r>
      <w:r>
        <w:t xml:space="preserve">   France    </w:t>
      </w:r>
      <w:r>
        <w:t xml:space="preserve">   Guadeloupe    </w:t>
      </w:r>
      <w:r>
        <w:t xml:space="preserve">   Guinée    </w:t>
      </w:r>
      <w:r>
        <w:t xml:space="preserve">   Haiti    </w:t>
      </w:r>
      <w:r>
        <w:t xml:space="preserve">   Luxembourg    </w:t>
      </w:r>
      <w:r>
        <w:t xml:space="preserve">   Madagascar    </w:t>
      </w:r>
      <w:r>
        <w:t xml:space="preserve">   Mali    </w:t>
      </w:r>
      <w:r>
        <w:t xml:space="preserve">   Maroc    </w:t>
      </w:r>
      <w:r>
        <w:t xml:space="preserve">   Martinique    </w:t>
      </w:r>
      <w:r>
        <w:t xml:space="preserve">   Mauritanie    </w:t>
      </w:r>
      <w:r>
        <w:t xml:space="preserve">   Mayotte    </w:t>
      </w:r>
      <w:r>
        <w:t xml:space="preserve">   Monaco    </w:t>
      </w:r>
      <w:r>
        <w:t xml:space="preserve">   Niger    </w:t>
      </w:r>
      <w:r>
        <w:t xml:space="preserve">   Nouvelle-Calédonie    </w:t>
      </w:r>
      <w:r>
        <w:t xml:space="preserve">   Polynésie    </w:t>
      </w:r>
      <w:r>
        <w:t xml:space="preserve">   Rwanda    </w:t>
      </w:r>
      <w:r>
        <w:t xml:space="preserve">   République du Congo    </w:t>
      </w:r>
      <w:r>
        <w:t xml:space="preserve">   Saint-Martin    </w:t>
      </w:r>
      <w:r>
        <w:t xml:space="preserve">   Seychelles    </w:t>
      </w:r>
      <w:r>
        <w:t xml:space="preserve">   Suisse    </w:t>
      </w:r>
      <w:r>
        <w:t xml:space="preserve">   Sénégal    </w:t>
      </w:r>
      <w:r>
        <w:t xml:space="preserve">   Togo    </w:t>
      </w:r>
      <w:r>
        <w:t xml:space="preserve">   Tunisie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Francophonie</dc:title>
  <dcterms:created xsi:type="dcterms:W3CDTF">2021-10-11T10:38:16Z</dcterms:created>
  <dcterms:modified xsi:type="dcterms:W3CDTF">2021-10-11T10:38:16Z</dcterms:modified>
</cp:coreProperties>
</file>