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 Franquicia Cubana - Dictadura Científica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Acabarladictadura    </w:t>
      </w:r>
      <w:r>
        <w:t xml:space="preserve">   Propaganda    </w:t>
      </w:r>
      <w:r>
        <w:t xml:space="preserve">   Testaferros    </w:t>
      </w:r>
      <w:r>
        <w:t xml:space="preserve">   Alimenticio    </w:t>
      </w:r>
      <w:r>
        <w:t xml:space="preserve">   Caos    </w:t>
      </w:r>
      <w:r>
        <w:t xml:space="preserve">   CajaChina    </w:t>
      </w:r>
      <w:r>
        <w:t xml:space="preserve">   Estadodenegacion    </w:t>
      </w:r>
      <w:r>
        <w:t xml:space="preserve">   Manipulación    </w:t>
      </w:r>
      <w:r>
        <w:t xml:space="preserve">   Ejercitospsiquicos    </w:t>
      </w:r>
      <w:r>
        <w:t xml:space="preserve">   OperacionesPsicologícas    </w:t>
      </w:r>
      <w:r>
        <w:t xml:space="preserve">   Hipnotismoenmasa    </w:t>
      </w:r>
      <w:r>
        <w:t xml:space="preserve">   Narcotráfico    </w:t>
      </w:r>
      <w:r>
        <w:t xml:space="preserve">   Controldelatinoamerica    </w:t>
      </w:r>
      <w:r>
        <w:t xml:space="preserve">   Guerradelfuturo    </w:t>
      </w:r>
      <w:r>
        <w:t xml:space="preserve">   Mediosdecontrol    </w:t>
      </w:r>
      <w:r>
        <w:t xml:space="preserve">   Pobreza    </w:t>
      </w:r>
      <w:r>
        <w:t xml:space="preserve">   Retaguardia    </w:t>
      </w:r>
      <w:r>
        <w:t xml:space="preserve">   OperacionRomeo    </w:t>
      </w:r>
      <w:r>
        <w:t xml:space="preserve">   Fracasodelasprotestas    </w:t>
      </w:r>
      <w:r>
        <w:t xml:space="preserve">   CaballodeTroya    </w:t>
      </w:r>
      <w:r>
        <w:t xml:space="preserve">   InteligenciaHumana    </w:t>
      </w:r>
      <w:r>
        <w:t xml:space="preserve">   Prostitucion    </w:t>
      </w:r>
      <w:r>
        <w:t xml:space="preserve">   Corrupcion    </w:t>
      </w:r>
      <w:r>
        <w:t xml:space="preserve">   Murosdecontención    </w:t>
      </w:r>
      <w:r>
        <w:t xml:space="preserve">   Falsaoposicion    </w:t>
      </w:r>
      <w:r>
        <w:t xml:space="preserve">   Ejercitosparalelos    </w:t>
      </w:r>
      <w:r>
        <w:t xml:space="preserve">   Inseguridad    </w:t>
      </w:r>
      <w:r>
        <w:t xml:space="preserve">   Sistemaselectorales    </w:t>
      </w:r>
      <w:r>
        <w:t xml:space="preserve">   Piramidedictatorial    </w:t>
      </w:r>
      <w:r>
        <w:t xml:space="preserve">   Venezuela    </w:t>
      </w:r>
      <w:r>
        <w:t xml:space="preserve">   Crisis    </w:t>
      </w:r>
      <w:r>
        <w:t xml:space="preserve">   Rusia    </w:t>
      </w:r>
      <w:r>
        <w:t xml:space="preserve">   Franquiciacubana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Franquicia Cubana - Dictadura Científica</dc:title>
  <dcterms:created xsi:type="dcterms:W3CDTF">2021-10-11T10:38:11Z</dcterms:created>
  <dcterms:modified xsi:type="dcterms:W3CDTF">2021-10-11T10:38:11Z</dcterms:modified>
</cp:coreProperties>
</file>