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Fête Nationale du Quebec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open-air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object is blue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do this on La Fête Nationale du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people eat on La Fête Nstionale du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Explodes with many colours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founded the Saint-Jean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holiday is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musical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full of marching bands and floats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Fête Nationale du...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Fête Nationale du Quebec</dc:title>
  <dcterms:created xsi:type="dcterms:W3CDTF">2021-10-11T10:38:06Z</dcterms:created>
  <dcterms:modified xsi:type="dcterms:W3CDTF">2021-10-11T10:38:06Z</dcterms:modified>
</cp:coreProperties>
</file>