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Fête de 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Fête de Saint Valentin</dc:title>
  <dcterms:created xsi:type="dcterms:W3CDTF">2021-10-11T10:38:55Z</dcterms:created>
  <dcterms:modified xsi:type="dcterms:W3CDTF">2021-10-11T10:38:55Z</dcterms:modified>
</cp:coreProperties>
</file>