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Fête de l’Armistice: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sign. (Conjugate.)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First World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period of silence in which families use to remember veterans/the importance of Armistice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garlands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stoppage of war in which sides agree to cease (Hint!) aggressive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document signed indicative of ceasefire; it marked the end of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flowers (mostly used in Europe) to commemorate the fallen soldiers/veterans of WWI.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means "Crowns", but usually indicative of wreaths.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Fête de l’Armistice: </dc:title>
  <dcterms:created xsi:type="dcterms:W3CDTF">2021-10-11T10:37:46Z</dcterms:created>
  <dcterms:modified xsi:type="dcterms:W3CDTF">2021-10-11T10:37:46Z</dcterms:modified>
</cp:coreProperties>
</file>