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Fête des Lumières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Inhabitant of Lyon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Fête des Lumières</dc:title>
  <dcterms:created xsi:type="dcterms:W3CDTF">2021-10-11T10:39:02Z</dcterms:created>
  <dcterms:modified xsi:type="dcterms:W3CDTF">2021-10-11T10:39:02Z</dcterms:modified>
</cp:coreProperties>
</file>