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Fuga di Bach Capitolo Sette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Sleep-Walker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Reconciles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Cynicism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Fuga di Bach Capitolo Sette</dc:title>
  <dcterms:created xsi:type="dcterms:W3CDTF">2021-10-11T10:37:41Z</dcterms:created>
  <dcterms:modified xsi:type="dcterms:W3CDTF">2021-10-11T10:37:41Z</dcterms:modified>
</cp:coreProperties>
</file>