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Gastronomie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ananas    </w:t>
      </w:r>
      <w:r>
        <w:t xml:space="preserve">   assaissonner    </w:t>
      </w:r>
      <w:r>
        <w:t xml:space="preserve">   aubergine    </w:t>
      </w:r>
      <w:r>
        <w:t xml:space="preserve">   banane    </w:t>
      </w:r>
      <w:r>
        <w:t xml:space="preserve">   boeuf    </w:t>
      </w:r>
      <w:r>
        <w:t xml:space="preserve">   bouiller    </w:t>
      </w:r>
      <w:r>
        <w:t xml:space="preserve">   bourgogne    </w:t>
      </w:r>
      <w:r>
        <w:t xml:space="preserve">   bretagne    </w:t>
      </w:r>
      <w:r>
        <w:t xml:space="preserve">   canard    </w:t>
      </w:r>
      <w:r>
        <w:t xml:space="preserve">   casserole    </w:t>
      </w:r>
      <w:r>
        <w:t xml:space="preserve">   cassoulet    </w:t>
      </w:r>
      <w:r>
        <w:t xml:space="preserve">   cerise    </w:t>
      </w:r>
      <w:r>
        <w:t xml:space="preserve">   champignons    </w:t>
      </w:r>
      <w:r>
        <w:t xml:space="preserve">   chou    </w:t>
      </w:r>
      <w:r>
        <w:t xml:space="preserve">   citron    </w:t>
      </w:r>
      <w:r>
        <w:t xml:space="preserve">   concombre    </w:t>
      </w:r>
      <w:r>
        <w:t xml:space="preserve">   couper    </w:t>
      </w:r>
      <w:r>
        <w:t xml:space="preserve">   courgette    </w:t>
      </w:r>
      <w:r>
        <w:t xml:space="preserve">   couscous    </w:t>
      </w:r>
      <w:r>
        <w:t xml:space="preserve">   couvercle    </w:t>
      </w:r>
      <w:r>
        <w:t xml:space="preserve">   crêpe    </w:t>
      </w:r>
      <w:r>
        <w:t xml:space="preserve">   cuillère    </w:t>
      </w:r>
      <w:r>
        <w:t xml:space="preserve">   cuire    </w:t>
      </w:r>
      <w:r>
        <w:t xml:space="preserve">   fast-food    </w:t>
      </w:r>
      <w:r>
        <w:t xml:space="preserve">   fondue    </w:t>
      </w:r>
      <w:r>
        <w:t xml:space="preserve">   frais    </w:t>
      </w:r>
      <w:r>
        <w:t xml:space="preserve">   fromage    </w:t>
      </w:r>
      <w:r>
        <w:t xml:space="preserve">   grille-pain    </w:t>
      </w:r>
      <w:r>
        <w:t xml:space="preserve">   griller    </w:t>
      </w:r>
      <w:r>
        <w:t xml:space="preserve">   haricots    </w:t>
      </w:r>
      <w:r>
        <w:t xml:space="preserve">   hàcher    </w:t>
      </w:r>
      <w:r>
        <w:t xml:space="preserve">   l'ail    </w:t>
      </w:r>
      <w:r>
        <w:t xml:space="preserve">   l'alimentation    </w:t>
      </w:r>
      <w:r>
        <w:t xml:space="preserve">   l'alsace    </w:t>
      </w:r>
      <w:r>
        <w:t xml:space="preserve">   melon    </w:t>
      </w:r>
      <w:r>
        <w:t xml:space="preserve">   morceau    </w:t>
      </w:r>
      <w:r>
        <w:t xml:space="preserve">   navet    </w:t>
      </w:r>
      <w:r>
        <w:t xml:space="preserve">   normandie    </w:t>
      </w:r>
      <w:r>
        <w:t xml:space="preserve">   nourriture    </w:t>
      </w:r>
      <w:r>
        <w:t xml:space="preserve">   oignons    </w:t>
      </w:r>
      <w:r>
        <w:t xml:space="preserve">   orange    </w:t>
      </w:r>
      <w:r>
        <w:t xml:space="preserve">   pastèque    </w:t>
      </w:r>
      <w:r>
        <w:t xml:space="preserve">   piment    </w:t>
      </w:r>
      <w:r>
        <w:t xml:space="preserve">   poire    </w:t>
      </w:r>
      <w:r>
        <w:t xml:space="preserve">   poivre    </w:t>
      </w:r>
      <w:r>
        <w:t xml:space="preserve">   poivron    </w:t>
      </w:r>
      <w:r>
        <w:t xml:space="preserve">   pomme    </w:t>
      </w:r>
      <w:r>
        <w:t xml:space="preserve">   poêle    </w:t>
      </w:r>
      <w:r>
        <w:t xml:space="preserve">   provence    </w:t>
      </w:r>
      <w:r>
        <w:t xml:space="preserve">   provisions    </w:t>
      </w:r>
      <w:r>
        <w:t xml:space="preserve">   pêche    </w:t>
      </w:r>
      <w:r>
        <w:t xml:space="preserve">   raclette    </w:t>
      </w:r>
      <w:r>
        <w:t xml:space="preserve">   raisin    </w:t>
      </w:r>
      <w:r>
        <w:t xml:space="preserve">   remuer    </w:t>
      </w:r>
      <w:r>
        <w:t xml:space="preserve">   salade    </w:t>
      </w:r>
      <w:r>
        <w:t xml:space="preserve">   soda    </w:t>
      </w:r>
      <w:r>
        <w:t xml:space="preserve">   soufflé    </w:t>
      </w:r>
      <w:r>
        <w:t xml:space="preserve">   tomate    </w:t>
      </w:r>
      <w:r>
        <w:t xml:space="preserve">   éplucher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Gastronomie</dc:title>
  <dcterms:created xsi:type="dcterms:W3CDTF">2021-10-11T10:38:04Z</dcterms:created>
  <dcterms:modified xsi:type="dcterms:W3CDTF">2021-10-11T10:38:04Z</dcterms:modified>
</cp:coreProperties>
</file>