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Gazette de Norwood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repose ta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Où vous vous asseyez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vous faites vos devoirs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utilisé pour vous admirer?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où tu 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comment vous allumer votre maison à l'ancienne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où vous mettez des objets divers dans votre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utilisé pour décorer votre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où tu te prélasses?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où vous reposez vos pieds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vous gardez vos livres?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vous gardez vos plats fantaisie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que les enseignants écrivent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décorer tes murs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 allez-vous d'étage en étage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vous allumez un feu dans votre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comment tu restes au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où tu gardes tes vêtements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 que vous mettez sur vos sols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comment allumer une salle de bal?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Gazette de Norwood</dc:title>
  <dcterms:created xsi:type="dcterms:W3CDTF">2021-10-11T10:37:50Z</dcterms:created>
  <dcterms:modified xsi:type="dcterms:W3CDTF">2021-10-11T10:37:50Z</dcterms:modified>
</cp:coreProperties>
</file>