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Geografía Humana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Adelanto    </w:t>
      </w:r>
      <w:r>
        <w:t xml:space="preserve">   Comportamiento    </w:t>
      </w:r>
      <w:r>
        <w:t xml:space="preserve">   Consumismo    </w:t>
      </w:r>
      <w:r>
        <w:t xml:space="preserve">   Convicciones    </w:t>
      </w:r>
      <w:r>
        <w:t xml:space="preserve">   Costumbre    </w:t>
      </w:r>
      <w:r>
        <w:t xml:space="preserve">   Disponible    </w:t>
      </w:r>
      <w:r>
        <w:t xml:space="preserve">   Epidemia    </w:t>
      </w:r>
      <w:r>
        <w:t xml:space="preserve">   Ingreso    </w:t>
      </w:r>
      <w:r>
        <w:t xml:space="preserve">   Intercambio    </w:t>
      </w:r>
      <w:r>
        <w:t xml:space="preserve">   Odio    </w:t>
      </w:r>
      <w:r>
        <w:t xml:space="preserve">   Originarios    </w:t>
      </w:r>
      <w:r>
        <w:t xml:space="preserve">   Paisaje    </w:t>
      </w:r>
      <w:r>
        <w:t xml:space="preserve">   Refugiado    </w:t>
      </w:r>
      <w:r>
        <w:t xml:space="preserve">   Sobrevivencia    </w:t>
      </w:r>
      <w:r>
        <w:t xml:space="preserve">   Tasa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Geografía Humana</dc:title>
  <dcterms:created xsi:type="dcterms:W3CDTF">2021-10-11T10:37:59Z</dcterms:created>
  <dcterms:modified xsi:type="dcterms:W3CDTF">2021-10-11T10:37:59Z</dcterms:modified>
</cp:coreProperties>
</file>