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Geografía de 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socio comercial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adquirido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autónoma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población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 Caribe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pico mas alto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Caciques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Cámara de Representantes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mancomunidad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munincipios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millas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Geografía de Puerto Rico</dc:title>
  <dcterms:created xsi:type="dcterms:W3CDTF">2021-10-11T10:39:05Z</dcterms:created>
  <dcterms:modified xsi:type="dcterms:W3CDTF">2021-10-11T10:39:05Z</dcterms:modified>
</cp:coreProperties>
</file>