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baobab    </w:t>
      </w:r>
      <w:r>
        <w:t xml:space="preserve">   citrons    </w:t>
      </w:r>
      <w:r>
        <w:t xml:space="preserve">   deserts    </w:t>
      </w:r>
      <w:r>
        <w:t xml:space="preserve">   epices    </w:t>
      </w:r>
      <w:r>
        <w:t xml:space="preserve">   est d'Afrique    </w:t>
      </w:r>
      <w:r>
        <w:t xml:space="preserve">   Kenya    </w:t>
      </w:r>
      <w:r>
        <w:t xml:space="preserve">   l'ocean indien    </w:t>
      </w:r>
      <w:r>
        <w:t xml:space="preserve">   mangrove    </w:t>
      </w:r>
      <w:r>
        <w:t xml:space="preserve">   mousson    </w:t>
      </w:r>
      <w:r>
        <w:t xml:space="preserve">   Mozambique    </w:t>
      </w:r>
      <w:r>
        <w:t xml:space="preserve">   recif corail    </w:t>
      </w:r>
      <w:r>
        <w:t xml:space="preserve">   savane    </w:t>
      </w:r>
      <w:r>
        <w:t xml:space="preserve">   Tanzanie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Geographie</dc:title>
  <dcterms:created xsi:type="dcterms:W3CDTF">2021-10-11T10:38:21Z</dcterms:created>
  <dcterms:modified xsi:type="dcterms:W3CDTF">2021-10-11T10:38:21Z</dcterms:modified>
</cp:coreProperties>
</file>