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Geurre Civile Anglaise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de gouvernement partiellement contrôlé par  les citoyennes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Pétition crée en 1628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Partie du parlement avec le plus de pouvoir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Croyance traditionnelle de la chrétienté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Roi d'Angleterre entre 1625 1649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roi ou reine qui a des pouvoirs illimité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Taxe que Charles 1 avait inventer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Guerre contre deux partie du même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Partie du parlement avec le plus de pouvoir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Partie du parlement qui a moins de pouvoir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 ce que tu veux quand tu veux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droits d'un citoyenne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des conseillers de Charles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Document des droits civils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type de gouvernement sans un monarque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Bataille clé en 1645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branche de la religion chrétienne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Geurre Civile Anglaise </dc:title>
  <dcterms:created xsi:type="dcterms:W3CDTF">2021-10-11T10:38:14Z</dcterms:created>
  <dcterms:modified xsi:type="dcterms:W3CDTF">2021-10-11T10:38:14Z</dcterms:modified>
</cp:coreProperties>
</file>