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Globalizacion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concepto que tiene su origen en el árabe hispánico alinzál (que, a su vez, deriva del árabe clásico inzal). Se trata de una tasa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Trascender,causar efecto una cosa en otra posterior: la subida de los carburantes                                         en todo el mercado.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Argent. Garza grande y de color violado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Instrumento con que se junta y sujeta una cosa con otra. Impedimento o estorbo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todo lo que tiene masa y ocupa un lugar en el espacio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Estimular a una persona o a un animal para que haga una cosa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momento en el que se logra la estabilidad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concepto que procede del vocablo latino ruptūra. Se trata del acto y de la consecuencia de romperse o de romper.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ntense as to seem almost tangibleso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conjunto de actividades planificadas que implican la participación de un número de personas y de recursos materiales coordinados para conseguir un objetivo previamente identificado.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sistema cuyas propiedades o procesos no son reducibles a las de sus partes constituyentes.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nuevo régimen político terminaría con la crisis.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concepto de            procede del idioma árabe y alude un pueblo con pocos habitantes que incluso puede carecer de jurisdicción propia.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se deriva de una cosa: la bajada de precios produjo la                               alegría en los consumidores.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Favorecer o facilitar la ejecución de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Scope,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Producir una persona o cosa ciertos efectos sobre otra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Globalizacion </dc:title>
  <dcterms:created xsi:type="dcterms:W3CDTF">2021-10-11T10:37:34Z</dcterms:created>
  <dcterms:modified xsi:type="dcterms:W3CDTF">2021-10-11T10:37:34Z</dcterms:modified>
</cp:coreProperties>
</file>