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Grece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partie dans la masion pour les femmes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chose qui remplace la monarchie, seul la plus riches aristocrats exercent la pouvoir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period de temps 3500 av J.C a 476 av J.C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classes qui forme la base de l'economie athiene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40 000 de ces personnes vivent em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region ou Athens etait situé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place pour voter and decidant les lois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Quartier pour des artisans de poterie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tribunal de 6000 citoyens qui juge les affaires criminels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groupe de 500 citoyens qui organize les reunions et preparent les lois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Grece</dc:title>
  <dcterms:created xsi:type="dcterms:W3CDTF">2021-10-11T10:37:46Z</dcterms:created>
  <dcterms:modified xsi:type="dcterms:W3CDTF">2021-10-11T10:37:46Z</dcterms:modified>
</cp:coreProperties>
</file>