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Guerra Civil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LINCOLN    </w:t>
      </w:r>
      <w:r>
        <w:t xml:space="preserve">   ABRAHAM    </w:t>
      </w:r>
      <w:r>
        <w:t xml:space="preserve">   ESCLAVITUD    </w:t>
      </w:r>
      <w:r>
        <w:t xml:space="preserve">   ESCLAVOS    </w:t>
      </w:r>
      <w:r>
        <w:t xml:space="preserve">   NORTE    </w:t>
      </w:r>
      <w:r>
        <w:t xml:space="preserve">   SUR    </w:t>
      </w:r>
      <w:r>
        <w:t xml:space="preserve">   ENMIENDA    </w:t>
      </w:r>
      <w:r>
        <w:t xml:space="preserve">   GETTYSBURG    </w:t>
      </w:r>
      <w:r>
        <w:t xml:space="preserve">   CONFEDERACION    </w:t>
      </w:r>
      <w:r>
        <w:t xml:space="preserve">   CIVIL    </w:t>
      </w:r>
      <w:r>
        <w:t xml:space="preserve">   ANTIETAM    </w:t>
      </w:r>
      <w:r>
        <w:t xml:space="preserve">   BATALLA    </w:t>
      </w:r>
      <w:r>
        <w:t xml:space="preserve">   GUERRA    </w:t>
      </w:r>
      <w:r>
        <w:t xml:space="preserve">   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Guerra Civil</dc:title>
  <dcterms:created xsi:type="dcterms:W3CDTF">2021-10-11T10:38:01Z</dcterms:created>
  <dcterms:modified xsi:type="dcterms:W3CDTF">2021-10-11T10:38:01Z</dcterms:modified>
</cp:coreProperties>
</file>