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Guerra Fria</w:t>
      </w:r>
    </w:p>
    <w:p>
      <w:pPr>
        <w:pStyle w:val="Questions"/>
      </w:pPr>
      <w:r>
        <w:t xml:space="preserve">1. NTVGOICE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DOCL 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OKREA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SRAWWA CPTA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LDOWR RAW 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LREALSUGI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UACBN ILMISSE SSICRI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LBRIEN LALW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RNLIEB TAFRLII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OIMEATNCNTN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OABMB AMÓACTI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OMUR ED RÍNLBE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LFIED OCSATR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MCMIONUSO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PAICTILAAST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AHBAÍ DE OCICOSNH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IÓNUN ÉCTISAVOI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PITSEDERNE NEKDENY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AURIS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SOSEADT UNSDIO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Fria</dc:title>
  <dcterms:created xsi:type="dcterms:W3CDTF">2021-10-11T10:38:33Z</dcterms:created>
  <dcterms:modified xsi:type="dcterms:W3CDTF">2021-10-11T10:38:33Z</dcterms:modified>
</cp:coreProperties>
</file>