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Guerra Sucia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parte de un edificio?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estar cómodo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supone 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Mirada rápida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sindicalistas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cercado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Reportera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Gente del army que trabaja con aviones?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que no conoces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Gente que trabaja en el Marina Militar?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Esconderse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Guerra Sucia </dc:title>
  <dcterms:created xsi:type="dcterms:W3CDTF">2021-10-11T10:38:46Z</dcterms:created>
  <dcterms:modified xsi:type="dcterms:W3CDTF">2021-10-11T10:38:46Z</dcterms:modified>
</cp:coreProperties>
</file>