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Guerra Sucia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 que una cosa empezada no acabe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Mirada rápida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Estar alrededor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Estado pasajero de excitacion nerviosa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 agradable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Realizar una serie de preguntas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Piso de un edificio o casa por debajo del nivel de calle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 desagradable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Dominar a tener dominio sobre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Algo inexpectado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Ciudadano de los Estados Unidos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Falta de fuerza física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Señal o huella que permite deducir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Prevenir que algo suceda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Residencia del embajador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Guerra Sucia</dc:title>
  <dcterms:created xsi:type="dcterms:W3CDTF">2021-10-11T10:38:50Z</dcterms:created>
  <dcterms:modified xsi:type="dcterms:W3CDTF">2021-10-11T10:38:50Z</dcterms:modified>
</cp:coreProperties>
</file>