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Guerra Sucia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Pequeño espejo colocado en la parte anterior de las cochas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 desagradable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Dominar o tener dominio sobre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Mirada rápida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Señal o huella que permite deducir algo de lo que se está investigando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Aliarse en contra de alguien 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Piso de un edificio/casa situado por debajo del nivel de la calle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Prevenir que algo suceda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Asociación de trabajadores cuyo objetivo es la defensa de los derechos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 a entender con actos o palabras que se quiere hacer algún mal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 agradable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Realizar una serie de preguntas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Estar alrededor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Oficina y residencia del embajador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Falta de fuerza física</w:t>
            </w:r>
          </w:p>
        </w:tc>
      </w:tr>
    </w:tbl>
    <w:p>
      <w:pPr>
        <w:pStyle w:val="WordBankMedium"/>
      </w:pPr>
      <w:r>
        <w:t xml:space="preserve">   Imperar    </w:t>
      </w:r>
      <w:r>
        <w:t xml:space="preserve">   Rodeado    </w:t>
      </w:r>
      <w:r>
        <w:t xml:space="preserve">   Evitar    </w:t>
      </w:r>
      <w:r>
        <w:t xml:space="preserve">   Embajada    </w:t>
      </w:r>
      <w:r>
        <w:t xml:space="preserve">   Conspirar    </w:t>
      </w:r>
      <w:r>
        <w:t xml:space="preserve">   Interrogar    </w:t>
      </w:r>
      <w:r>
        <w:t xml:space="preserve">   Débil    </w:t>
      </w:r>
      <w:r>
        <w:t xml:space="preserve">   Retrovisor    </w:t>
      </w:r>
      <w:r>
        <w:t xml:space="preserve">   Vistazo    </w:t>
      </w:r>
      <w:r>
        <w:t xml:space="preserve">   Caer bien    </w:t>
      </w:r>
      <w:r>
        <w:t xml:space="preserve">   Sótano    </w:t>
      </w:r>
      <w:r>
        <w:t xml:space="preserve">   Pistas    </w:t>
      </w:r>
      <w:r>
        <w:t xml:space="preserve">   Sindicatos    </w:t>
      </w:r>
      <w:r>
        <w:t xml:space="preserve">   Amenazar    </w:t>
      </w:r>
      <w:r>
        <w:t xml:space="preserve">   Caer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Guerra Sucia</dc:title>
  <dcterms:created xsi:type="dcterms:W3CDTF">2021-10-11T10:38:57Z</dcterms:created>
  <dcterms:modified xsi:type="dcterms:W3CDTF">2021-10-11T10:38:57Z</dcterms:modified>
</cp:coreProperties>
</file>