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Guerre Civil Anglaise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gouvernement qui etait en partie controle par les citoyens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roi d'Angleterre de 1625 a 1649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guerre entre deux groupes dans la meme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adepte des enseignements de Jean Calvin, chef de la reforme protestante en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L'armee du Parlement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roi ou une reine avec les pouvoirs et droits illimite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chef des "Tetes Rondes"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chef puissant qui utilise son pouvoir de facon cruelle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des conseillers et amis de Charles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L'epose de Charles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gouvernement sans monarque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L'armee du Charles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droits d'un(e) citoyen(ne)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groupe de personnes avec deux chambres qui aide le roi avec ses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roi d'Angleterre de 1603 a 1625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Guerre Civil Anglaise</dc:title>
  <dcterms:created xsi:type="dcterms:W3CDTF">2021-10-11T10:38:24Z</dcterms:created>
  <dcterms:modified xsi:type="dcterms:W3CDTF">2021-10-11T10:38:24Z</dcterms:modified>
</cp:coreProperties>
</file>