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Guerre Civile Anglaise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Quelqu'un qui est responsable d'un projet et qui est comptable pour les risques et les bienfaits.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type de gouvernement en partie contrôler par les citoyens, tout le monde a des égaux et il n'y a pas de monarque.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est devenu roi après la mort de Oliver Cromwell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roi ou reine qui possède des pouvoirs et des droits illimités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Voulait que l'Angleterre était dirigé par le parlement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quelqu'un dit quelque chose fausse qui blesse la réputation (habituellement les monarques)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type de gouvernement où les citoyens  peuvent voter pour un chef. (sans monarque)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Armée navale espagnole envoyer pour envahir Angleterre en 1588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Guerre entre des groupes qui vivent dans la même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lois strictes qui disent que vous ne pouvez pas faire certaines choses pendant certaines jours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Guerre Civile Anglaise</dc:title>
  <dcterms:created xsi:type="dcterms:W3CDTF">2021-10-11T10:37:52Z</dcterms:created>
  <dcterms:modified xsi:type="dcterms:W3CDTF">2021-10-11T10:37:52Z</dcterms:modified>
</cp:coreProperties>
</file>