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Guerre Pacifique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mer de Corail    </w:t>
      </w:r>
      <w:r>
        <w:t xml:space="preserve">   golfe de Leyte    </w:t>
      </w:r>
      <w:r>
        <w:t xml:space="preserve">   Porte avions    </w:t>
      </w:r>
      <w:r>
        <w:t xml:space="preserve">   DGM    </w:t>
      </w:r>
      <w:r>
        <w:t xml:space="preserve">   Flotte    </w:t>
      </w:r>
      <w:r>
        <w:t xml:space="preserve">   Américains    </w:t>
      </w:r>
      <w:r>
        <w:t xml:space="preserve">   Pearl Harbor    </w:t>
      </w:r>
      <w:r>
        <w:t xml:space="preserve">   Japonais    </w:t>
      </w:r>
      <w:r>
        <w:t xml:space="preserve">   Bataille de Midway    </w:t>
      </w:r>
      <w:r>
        <w:t xml:space="preserve">   Iwo Jima    </w:t>
      </w:r>
      <w:r>
        <w:t xml:space="preserve">   Nagasaki    </w:t>
      </w:r>
      <w:r>
        <w:t xml:space="preserve">   Hiroshima    </w:t>
      </w:r>
      <w:r>
        <w:t xml:space="preserve">   bombe atomique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Guerre Pacifique</dc:title>
  <dcterms:created xsi:type="dcterms:W3CDTF">2021-10-11T10:38:10Z</dcterms:created>
  <dcterms:modified xsi:type="dcterms:W3CDTF">2021-10-11T10:38:10Z</dcterms:modified>
</cp:coreProperties>
</file>