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Guerre d'Algérie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C’est quoi le mot pour un type de combat qui est battu par des civils et non par un unité militaire établi?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mois est ce que la bataille d’alger a commencé?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mois en 1954 est ce que le FLN a lancé une attaque contre les français?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C’était quoi le prénom du chef provincial d’Algérie?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1962, l’Algérie était finalement quoi?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 ce que les Françaises ont achetés par l'Algérie en 1790?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des familles Juives commercials s’appelait Busnach. Comment s’appelle la deuxième famille?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en Algérie est ce que la France a commencé leur colonisation?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C’était quoi le prénom du consul general français?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Où s'est passé la guerre qui a influencé la guerre d’Algérie?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Guerre d'Algérie</dc:title>
  <dcterms:created xsi:type="dcterms:W3CDTF">2021-10-11T10:38:04Z</dcterms:created>
  <dcterms:modified xsi:type="dcterms:W3CDTF">2021-10-11T10:38:04Z</dcterms:modified>
</cp:coreProperties>
</file>