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H pide la 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Apresar a una persona, animal o cosa que ofrece resistencia.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 un juicio, tener una opinión sobre algo o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posee las sustancias necesarios para nutrir o alimentar.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Mirar algo o a alguien con mucha atención.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Seguir a una persona o animal que huye, con intención de alcanzarlo.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Acto que se realiza para ayudar, complacer o prestar un servicio a una persona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algo de manera desinteresada para otra persona por aliviarle el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es propio o peculiar de una persona o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Dirigir la vista hacia algo y fijar la atención en 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se opone o es totalmente diferente a algo.</w:t>
            </w:r>
          </w:p>
        </w:tc>
      </w:tr>
    </w:tbl>
    <w:p>
      <w:pPr>
        <w:pStyle w:val="WordBankMedium"/>
      </w:pPr>
      <w:r>
        <w:t xml:space="preserve">   caracteristico    </w:t>
      </w:r>
      <w:r>
        <w:t xml:space="preserve">   pensar    </w:t>
      </w:r>
      <w:r>
        <w:t xml:space="preserve">   capturar    </w:t>
      </w:r>
      <w:r>
        <w:t xml:space="preserve">   nutritivo    </w:t>
      </w:r>
      <w:r>
        <w:t xml:space="preserve">   mirar    </w:t>
      </w:r>
      <w:r>
        <w:t xml:space="preserve">   observar    </w:t>
      </w:r>
      <w:r>
        <w:t xml:space="preserve">   ayudar    </w:t>
      </w:r>
      <w:r>
        <w:t xml:space="preserve">   perseguir    </w:t>
      </w:r>
      <w:r>
        <w:t xml:space="preserve">   opuesto    </w:t>
      </w:r>
      <w:r>
        <w:t xml:space="preserve">   favor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 pide la palabra</dc:title>
  <dcterms:created xsi:type="dcterms:W3CDTF">2021-10-11T10:38:17Z</dcterms:created>
  <dcterms:modified xsi:type="dcterms:W3CDTF">2021-10-11T10:38:17Z</dcterms:modified>
</cp:coreProperties>
</file>