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Haine -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révolte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zone d'habitation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caractere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vanter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jeune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désinteret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sentiment de mal-etre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journée typique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erreur policier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alentours d'une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anti-émeute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manque de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policier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désambuler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tourné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Haine - Mots Croisés</dc:title>
  <dcterms:created xsi:type="dcterms:W3CDTF">2021-10-11T10:38:59Z</dcterms:created>
  <dcterms:modified xsi:type="dcterms:W3CDTF">2021-10-11T10:38:59Z</dcterms:modified>
</cp:coreProperties>
</file>