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Historia De David</w:t>
      </w:r>
    </w:p>
    <w:p>
      <w:pPr>
        <w:pStyle w:val="Questions"/>
      </w:pPr>
      <w:r>
        <w:t xml:space="preserve">1. IADVD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LSAU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IALGOT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VJEAOH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SAITRLSIEA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TFELIOISS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SROPTA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JAEOV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OOS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EOLN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ADONH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AEAPSD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ANLZA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AAINLBAJ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DSOECU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ADRURMAA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VEHJAO ED LSO CSOJITREE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18. ELMAHICE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MALIC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NNTAAJO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RTEMO A OIDS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EUALMS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SAII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RGINU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ETRUIIPS ANOST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Historia De David</dc:title>
  <dcterms:created xsi:type="dcterms:W3CDTF">2021-10-11T10:38:15Z</dcterms:created>
  <dcterms:modified xsi:type="dcterms:W3CDTF">2021-10-11T10:38:15Z</dcterms:modified>
</cp:coreProperties>
</file>