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Hora Del Día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cinco    </w:t>
      </w:r>
      <w:r>
        <w:t xml:space="preserve">   dos    </w:t>
      </w:r>
      <w:r>
        <w:t xml:space="preserve">   siete    </w:t>
      </w:r>
      <w:r>
        <w:t xml:space="preserve">   ocho y media    </w:t>
      </w:r>
      <w:r>
        <w:t xml:space="preserve">   doce    </w:t>
      </w:r>
      <w:r>
        <w:t xml:space="preserve">   seis    </w:t>
      </w:r>
      <w:r>
        <w:t xml:space="preserve">   diez    </w:t>
      </w:r>
      <w:r>
        <w:t xml:space="preserve">   diez y media    </w:t>
      </w:r>
      <w:r>
        <w:t xml:space="preserve">   cuatro y medio    </w:t>
      </w:r>
      <w:r>
        <w:t xml:space="preserve">   ocho    </w:t>
      </w:r>
      <w:r>
        <w:t xml:space="preserve">   una    </w:t>
      </w:r>
      <w:r>
        <w:t xml:space="preserve">   tres    </w:t>
      </w:r>
      <w:r>
        <w:t xml:space="preserve">   tres y media    </w:t>
      </w:r>
      <w:r>
        <w:t xml:space="preserve">   seis y media    </w:t>
      </w:r>
      <w:r>
        <w:t xml:space="preserve">   once y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Hora Del Día</dc:title>
  <dcterms:created xsi:type="dcterms:W3CDTF">2022-01-28T03:44:39Z</dcterms:created>
  <dcterms:modified xsi:type="dcterms:W3CDTF">2022-01-28T03:44:39Z</dcterms:modified>
</cp:coreProperties>
</file>