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Hostoria De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Agag    </w:t>
      </w:r>
      <w:r>
        <w:t xml:space="preserve">   Jehova de los ejercitos    </w:t>
      </w:r>
      <w:r>
        <w:t xml:space="preserve">   Armadura    </w:t>
      </w:r>
      <w:r>
        <w:t xml:space="preserve">   Temor a Dios    </w:t>
      </w:r>
      <w:r>
        <w:t xml:space="preserve">   David es el mejor maestro    </w:t>
      </w:r>
      <w:r>
        <w:t xml:space="preserve">   Aquis    </w:t>
      </w:r>
      <w:r>
        <w:t xml:space="preserve">   Mical    </w:t>
      </w:r>
      <w:r>
        <w:t xml:space="preserve">   Ahimelec    </w:t>
      </w:r>
      <w:r>
        <w:t xml:space="preserve">   Amistad    </w:t>
      </w:r>
      <w:r>
        <w:t xml:space="preserve">   David    </w:t>
      </w:r>
      <w:r>
        <w:t xml:space="preserve">   Dios    </w:t>
      </w:r>
      <w:r>
        <w:t xml:space="preserve">   Escudo    </w:t>
      </w:r>
      <w:r>
        <w:t xml:space="preserve">   Espada    </w:t>
      </w:r>
      <w:r>
        <w:t xml:space="preserve">   Filisteos    </w:t>
      </w:r>
      <w:r>
        <w:t xml:space="preserve">   Goliat    </w:t>
      </w:r>
      <w:r>
        <w:t xml:space="preserve">   Harpa    </w:t>
      </w:r>
      <w:r>
        <w:t xml:space="preserve">   Honda    </w:t>
      </w:r>
      <w:r>
        <w:t xml:space="preserve">   Isai    </w:t>
      </w:r>
      <w:r>
        <w:t xml:space="preserve">   Israel    </w:t>
      </w:r>
      <w:r>
        <w:t xml:space="preserve">   Israelitas    </w:t>
      </w:r>
      <w:r>
        <w:t xml:space="preserve">   Jabalina    </w:t>
      </w:r>
      <w:r>
        <w:t xml:space="preserve">   Jehova    </w:t>
      </w:r>
      <w:r>
        <w:t xml:space="preserve">   Jonatan    </w:t>
      </w:r>
      <w:r>
        <w:t xml:space="preserve">   Lanza    </w:t>
      </w:r>
      <w:r>
        <w:t xml:space="preserve">   Leon    </w:t>
      </w:r>
      <w:r>
        <w:t xml:space="preserve">   Oso    </w:t>
      </w:r>
      <w:r>
        <w:t xml:space="preserve">   Oveja    </w:t>
      </w:r>
      <w:r>
        <w:t xml:space="preserve">   Pastor    </w:t>
      </w:r>
      <w:r>
        <w:t xml:space="preserve">   Rey    </w:t>
      </w:r>
      <w:r>
        <w:t xml:space="preserve">   Samuel    </w:t>
      </w:r>
      <w:r>
        <w:t xml:space="preserve">   Saul    </w:t>
      </w:r>
      <w:r>
        <w:t xml:space="preserve">   Ungir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Hostoria De David</dc:title>
  <dcterms:created xsi:type="dcterms:W3CDTF">2021-10-11T10:38:13Z</dcterms:created>
  <dcterms:modified xsi:type="dcterms:W3CDTF">2021-10-11T10:38:13Z</dcterms:modified>
</cp:coreProperties>
</file>