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Independencia de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Emilio Zapato    </w:t>
      </w:r>
      <w:r>
        <w:t xml:space="preserve">   rebelion    </w:t>
      </w:r>
      <w:r>
        <w:t xml:space="preserve">   Mexicana    </w:t>
      </w:r>
      <w:r>
        <w:t xml:space="preserve">   Politicamente    </w:t>
      </w:r>
      <w:r>
        <w:t xml:space="preserve">   Revolucion    </w:t>
      </w:r>
      <w:r>
        <w:t xml:space="preserve">   presidente    </w:t>
      </w:r>
      <w:r>
        <w:t xml:space="preserve">   constitucion    </w:t>
      </w:r>
      <w:r>
        <w:t xml:space="preserve">   Porfirio Diaz    </w:t>
      </w:r>
      <w:r>
        <w:t xml:space="preserve">   gobierno    </w:t>
      </w:r>
      <w:r>
        <w:t xml:space="preserve">   dictadura    </w:t>
      </w:r>
      <w:r>
        <w:t xml:space="preserve">   Noviembre    </w:t>
      </w:r>
      <w:r>
        <w:t xml:space="preserve">   Francisco Madero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Independencia de Mexico</dc:title>
  <dcterms:created xsi:type="dcterms:W3CDTF">2021-10-11T10:37:39Z</dcterms:created>
  <dcterms:modified xsi:type="dcterms:W3CDTF">2021-10-11T10:37:39Z</dcterms:modified>
</cp:coreProperties>
</file>