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Influencia Hispánica en los Estados Unidos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tipo de Chile que está secado.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¿Las escuelas de inmersión proveen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¿Que animal se usa típicamente para una matanza?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¿Hay cuantos latinos en el senado?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primer explorador en los Estados Unidos y que es de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¿Quien es un jugadora de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¿Quien es el jugador de béisbol de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famosa para sus papeles en peliculas y para su voz. Ella tiene una gran influcia a chicas latinoamericano.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¿Quien es el padre de Enrique?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es un postre popular en la Navidad?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un desafío?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Ganó la premia de herencia hispana para su contribuciones en ciencias y matematicas. Es una chica.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Influencia Hispánica en los Estados Unidos</dc:title>
  <dcterms:created xsi:type="dcterms:W3CDTF">2021-10-11T10:38:08Z</dcterms:created>
  <dcterms:modified xsi:type="dcterms:W3CDTF">2021-10-11T10:38:08Z</dcterms:modified>
</cp:coreProperties>
</file>