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Justice et La Politique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Endommager ou tuer quelqu'un ou quelque chose.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agent qui organise les arguments et les affaires devant un tribunal.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personne qui utilise la violence et l'intimidation pour effrayer des autres, pour convaincre des pays et des personnes pour prendre une certaine action.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L'action d’avoir le paiement ou un autre avantage d'une personne en échange de ne pas révéler des informations prives dommageables à la personne.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droit qui appartient à chaque personne dans notre pays.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Un groupe de personnes qui contrôle une nation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confiance ou une opinion sur quelqu'un ou quelque chose.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D'être protégé contre le danger, un risque ou des blessures.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Avoir le contrôle et l'influence sur les personnes et les événements.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personne blessée ou tuée à cause d'un crime, d'un accident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Justice et La Politique</dc:title>
  <dcterms:created xsi:type="dcterms:W3CDTF">2021-10-11T10:39:17Z</dcterms:created>
  <dcterms:modified xsi:type="dcterms:W3CDTF">2021-10-11T10:39:17Z</dcterms:modified>
</cp:coreProperties>
</file>