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Langue de Chat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Grattoire    </w:t>
      </w:r>
      <w:r>
        <w:t xml:space="preserve">   Bol bleu    </w:t>
      </w:r>
      <w:r>
        <w:t xml:space="preserve">   Fouet    </w:t>
      </w:r>
      <w:r>
        <w:t xml:space="preserve">   Tole    </w:t>
      </w:r>
      <w:r>
        <w:t xml:space="preserve">   Tablier    </w:t>
      </w:r>
      <w:r>
        <w:t xml:space="preserve">   Cuillere de bois    </w:t>
      </w:r>
      <w:r>
        <w:t xml:space="preserve">   Oeufs    </w:t>
      </w:r>
      <w:r>
        <w:t xml:space="preserve">   Sucre blanc    </w:t>
      </w:r>
      <w:r>
        <w:t xml:space="preserve">   Farine de toute usage    </w:t>
      </w:r>
      <w:r>
        <w:t xml:space="preserve">   Sel    </w:t>
      </w:r>
      <w:r>
        <w:t xml:space="preserve">   Beurre    </w:t>
      </w:r>
      <w:r>
        <w:t xml:space="preserve">   Mettez    </w:t>
      </w:r>
      <w:r>
        <w:t xml:space="preserve">   Enlevez    </w:t>
      </w:r>
      <w:r>
        <w:t xml:space="preserve">   Faire cuire    </w:t>
      </w:r>
      <w:r>
        <w:t xml:space="preserve">   Laissez    </w:t>
      </w:r>
      <w:r>
        <w:t xml:space="preserve">   Fouettez    </w:t>
      </w:r>
      <w:r>
        <w:t xml:space="preserve">   Rinsez    </w:t>
      </w:r>
      <w:r>
        <w:t xml:space="preserve">   Lavez    </w:t>
      </w:r>
      <w:r>
        <w:t xml:space="preserve">   Cremez    </w:t>
      </w:r>
      <w:r>
        <w:t xml:space="preserve">   Ajoutez    </w:t>
      </w:r>
      <w:r>
        <w:t xml:space="preserve">   Melangez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Langue de Chat</dc:title>
  <dcterms:created xsi:type="dcterms:W3CDTF">2021-10-11T10:38:59Z</dcterms:created>
  <dcterms:modified xsi:type="dcterms:W3CDTF">2021-10-11T10:38:59Z</dcterms:modified>
</cp:coreProperties>
</file>