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Leche y La Galleta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gracias    </w:t>
      </w:r>
      <w:r>
        <w:t xml:space="preserve">   arreglar    </w:t>
      </w:r>
      <w:r>
        <w:t xml:space="preserve">   aventura    </w:t>
      </w:r>
      <w:r>
        <w:t xml:space="preserve">   avion    </w:t>
      </w:r>
      <w:r>
        <w:t xml:space="preserve">   medico    </w:t>
      </w:r>
      <w:r>
        <w:t xml:space="preserve">   septiembre    </w:t>
      </w:r>
      <w:r>
        <w:t xml:space="preserve">   rota    </w:t>
      </w:r>
      <w:r>
        <w:t xml:space="preserve">   sabores    </w:t>
      </w:r>
      <w:r>
        <w:t xml:space="preserve">   sombreros    </w:t>
      </w:r>
      <w:r>
        <w:t xml:space="preserve">   panaderia    </w:t>
      </w:r>
      <w:r>
        <w:t xml:space="preserve">   lastima    </w:t>
      </w:r>
      <w:r>
        <w:t xml:space="preserve">   buscar    </w:t>
      </w:r>
      <w:r>
        <w:t xml:space="preserve">   ayudar    </w:t>
      </w:r>
      <w:r>
        <w:t xml:space="preserve">   la galleta    </w:t>
      </w:r>
      <w:r>
        <w:t xml:space="preserve">   la leche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Leche y La Galleta</dc:title>
  <dcterms:created xsi:type="dcterms:W3CDTF">2021-10-11T10:39:19Z</dcterms:created>
  <dcterms:modified xsi:type="dcterms:W3CDTF">2021-10-11T10:39:19Z</dcterms:modified>
</cp:coreProperties>
</file>