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Leche y La Galleta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sabores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regresan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lástima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médico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sombreros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panaderiá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Leche y La Galleta</dc:title>
  <dcterms:created xsi:type="dcterms:W3CDTF">2021-10-11T10:39:25Z</dcterms:created>
  <dcterms:modified xsi:type="dcterms:W3CDTF">2021-10-11T10:39:25Z</dcterms:modified>
</cp:coreProperties>
</file>