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Lecture du Diable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découper en faisant diverse taillades.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bois tropical très dur.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Opérer une fusion entre des partis, entre des sociétés industrielles ou commercials,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Corps célestes par rapport a leur influence sure les corps terrestres, et particulièrement sur les hommes.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ne peut être perçu par l'esprit, qui échappe a l'attention.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parlent des ouvrages de l'esprit, se dit figurément de ce qui est vif, frappent, de se qui ressort.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Qualifie les choses que l'orgueil inspire ou dans lesquelles l'orgueil se montre.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Déposséder de la puissance souveraine.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détacher avec effort ; ôter de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quoi on ne peut remédier.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Variante orthographique de envouter.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Dépouiller une chose de ce qui la recouvre, de son enveloppe de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sans tache.</w:t>
            </w:r>
          </w:p>
        </w:tc>
      </w:tr>
    </w:tbl>
    <w:p>
      <w:pPr>
        <w:pStyle w:val="WordBankMedium"/>
      </w:pPr>
      <w:r>
        <w:t xml:space="preserve">   Irrémédiable     </w:t>
      </w:r>
      <w:r>
        <w:t xml:space="preserve">   Orgueilleux    </w:t>
      </w:r>
      <w:r>
        <w:t xml:space="preserve">   Dechiqueter    </w:t>
      </w:r>
      <w:r>
        <w:t xml:space="preserve">   Détroner    </w:t>
      </w:r>
      <w:r>
        <w:t xml:space="preserve">   Saillant    </w:t>
      </w:r>
      <w:r>
        <w:t xml:space="preserve">   Arracher    </w:t>
      </w:r>
      <w:r>
        <w:t xml:space="preserve">   Ebene     </w:t>
      </w:r>
      <w:r>
        <w:t xml:space="preserve">   Immaculé    </w:t>
      </w:r>
      <w:r>
        <w:t xml:space="preserve">   Imperceptible    </w:t>
      </w:r>
      <w:r>
        <w:t xml:space="preserve">   Dénuder    </w:t>
      </w:r>
      <w:r>
        <w:t xml:space="preserve">   Envouter    </w:t>
      </w:r>
      <w:r>
        <w:t xml:space="preserve">   Fusionner    </w:t>
      </w:r>
      <w:r>
        <w:t xml:space="preserve">   Astre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Lecture du Diable</dc:title>
  <dcterms:created xsi:type="dcterms:W3CDTF">2021-10-11T10:38:18Z</dcterms:created>
  <dcterms:modified xsi:type="dcterms:W3CDTF">2021-10-11T10:38:18Z</dcterms:modified>
</cp:coreProperties>
</file>