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Ley Perfecta de Dios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Sencillo    </w:t>
      </w:r>
      <w:r>
        <w:t xml:space="preserve">   Rectos    </w:t>
      </w:r>
      <w:r>
        <w:t xml:space="preserve">   Verdad    </w:t>
      </w:r>
      <w:r>
        <w:t xml:space="preserve">   Miel    </w:t>
      </w:r>
      <w:r>
        <w:t xml:space="preserve">   Oro    </w:t>
      </w:r>
      <w:r>
        <w:t xml:space="preserve">   Juicios    </w:t>
      </w:r>
      <w:r>
        <w:t xml:space="preserve">   Temor    </w:t>
      </w:r>
      <w:r>
        <w:t xml:space="preserve">   Puro    </w:t>
      </w:r>
      <w:r>
        <w:t xml:space="preserve">   Alegran    </w:t>
      </w:r>
      <w:r>
        <w:t xml:space="preserve">   Mandamientos    </w:t>
      </w:r>
      <w:r>
        <w:t xml:space="preserve">   Sabio    </w:t>
      </w:r>
      <w:r>
        <w:t xml:space="preserve">   Fiel    </w:t>
      </w:r>
      <w:r>
        <w:t xml:space="preserve">   Alma    </w:t>
      </w:r>
      <w:r>
        <w:t xml:space="preserve">   Jehova    </w:t>
      </w:r>
      <w:r>
        <w:t xml:space="preserve">   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Ley Perfecta de Dios</dc:title>
  <dcterms:created xsi:type="dcterms:W3CDTF">2021-10-11T10:37:54Z</dcterms:created>
  <dcterms:modified xsi:type="dcterms:W3CDTF">2021-10-11T10:37:54Z</dcterms:modified>
</cp:coreProperties>
</file>