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Leyenda de Popocatepetl y Iztaccíhuatl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montaña que explota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muy poderosa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hombre que lucha en la batalla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desear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 a cielo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Dos personas enamorados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Volver a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es muy respetada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basura que sale de un volcán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ganar una batalla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Leyenda de Popocatepetl y Iztaccíhuatl</dc:title>
  <dcterms:created xsi:type="dcterms:W3CDTF">2021-10-11T10:37:57Z</dcterms:created>
  <dcterms:modified xsi:type="dcterms:W3CDTF">2021-10-11T10:37:57Z</dcterms:modified>
</cp:coreProperties>
</file>