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Liguria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libreria per bambini molto grande in Liguria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Liguria è delimitata dall’appennino...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Industrie siderurgiche, meccaniche,Raffinerie di petrolio 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affaccia sul mar...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Confina a ovest con...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Capoluogo della Liguria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Cibo classico della Liguria a base di pane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si chiama il faro?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 è delimitata dalle Alpi...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Fiume breve e di carattere torrentizio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coltivano soprattutto...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Liguria</dc:title>
  <dcterms:created xsi:type="dcterms:W3CDTF">2021-10-11T10:39:23Z</dcterms:created>
  <dcterms:modified xsi:type="dcterms:W3CDTF">2021-10-11T10:39:23Z</dcterms:modified>
</cp:coreProperties>
</file>