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Literatura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divide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atmosphere/environment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 (of art)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develop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Literatura</dc:title>
  <dcterms:created xsi:type="dcterms:W3CDTF">2021-10-11T10:38:29Z</dcterms:created>
  <dcterms:modified xsi:type="dcterms:W3CDTF">2021-10-11T10:38:29Z</dcterms:modified>
</cp:coreProperties>
</file>